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28969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 администрация муниципального района "Кизлярский район"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МР Кизлярский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"Победовская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Бахмат И.С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Коновалова Н.Е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"Победовская СОШ им.Ибрагимхалилова Ш.И"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 Н.К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2837997)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Кизляр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289697" w:id="5"/>
    <w:p>
      <w:pPr>
        <w:sectPr>
          <w:pgSz w:w="11906" w:h="16383" w:orient="portrait"/>
        </w:sectPr>
      </w:pPr>
    </w:p>
    <w:bookmarkEnd w:id="5"/>
    <w:bookmarkEnd w:id="0"/>
    <w:bookmarkStart w:name="block-2128969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1289696" w:id="7"/>
    <w:p>
      <w:pPr>
        <w:sectPr>
          <w:pgSz w:w="11906" w:h="16383" w:orient="portrait"/>
        </w:sectPr>
      </w:pPr>
    </w:p>
    <w:bookmarkEnd w:id="7"/>
    <w:bookmarkEnd w:id="6"/>
    <w:bookmarkStart w:name="block-2128970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1289700" w:id="20"/>
    <w:p>
      <w:pPr>
        <w:sectPr>
          <w:pgSz w:w="11906" w:h="16383" w:orient="portrait"/>
        </w:sectPr>
      </w:pPr>
    </w:p>
    <w:bookmarkEnd w:id="20"/>
    <w:bookmarkEnd w:id="8"/>
    <w:bookmarkStart w:name="block-21289698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1289698" w:id="22"/>
    <w:p>
      <w:pPr>
        <w:sectPr>
          <w:pgSz w:w="11906" w:h="16383" w:orient="portrait"/>
        </w:sectPr>
      </w:pPr>
    </w:p>
    <w:bookmarkEnd w:id="22"/>
    <w:bookmarkEnd w:id="21"/>
    <w:bookmarkStart w:name="block-21289699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289699" w:id="24"/>
    <w:p>
      <w:pPr>
        <w:sectPr>
          <w:pgSz w:w="16383" w:h="11906" w:orient="landscape"/>
        </w:sectPr>
      </w:pPr>
    </w:p>
    <w:bookmarkEnd w:id="24"/>
    <w:bookmarkEnd w:id="23"/>
    <w:bookmarkStart w:name="block-21289702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289702" w:id="26"/>
    <w:p>
      <w:pPr>
        <w:sectPr>
          <w:pgSz w:w="16383" w:h="11906" w:orient="landscape"/>
        </w:sectPr>
      </w:pPr>
    </w:p>
    <w:bookmarkEnd w:id="26"/>
    <w:bookmarkEnd w:id="25"/>
    <w:bookmarkStart w:name="block-21289695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289695" w:id="28"/>
    <w:p>
      <w:pPr>
        <w:sectPr>
          <w:pgSz w:w="16383" w:h="11906" w:orient="landscape"/>
        </w:sectPr>
      </w:pPr>
    </w:p>
    <w:bookmarkEnd w:id="28"/>
    <w:bookmarkEnd w:id="27"/>
    <w:bookmarkStart w:name="block-21289701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289701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