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9616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и науки Республики Дагестан администрация муниципального района "Кизлярский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МР 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"Победовская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Бахмат И.С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Коновалова Н.Е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"Победовская СОШ им.Ибрагимхалилова Ш.И"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 Н.К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2795787)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Кизляр</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961673" w:id="5"/>
    <w:p>
      <w:pPr>
        <w:sectPr>
          <w:pgSz w:w="11906" w:h="16383" w:orient="portrait"/>
        </w:sectPr>
      </w:pPr>
    </w:p>
    <w:bookmarkEnd w:id="5"/>
    <w:bookmarkEnd w:id="0"/>
    <w:bookmarkStart w:name="block-2096167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0961675" w:id="8"/>
    <w:p>
      <w:pPr>
        <w:sectPr>
          <w:pgSz w:w="11906" w:h="16383" w:orient="portrait"/>
        </w:sectPr>
      </w:pPr>
    </w:p>
    <w:bookmarkEnd w:id="8"/>
    <w:bookmarkEnd w:id="6"/>
    <w:bookmarkStart w:name="block-2096166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0961668" w:id="10"/>
    <w:p>
      <w:pPr>
        <w:sectPr>
          <w:pgSz w:w="11906" w:h="16383" w:orient="portrait"/>
        </w:sectPr>
      </w:pPr>
    </w:p>
    <w:bookmarkEnd w:id="10"/>
    <w:bookmarkEnd w:id="9"/>
    <w:bookmarkStart w:name="block-2096166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0961669" w:id="12"/>
    <w:p>
      <w:pPr>
        <w:sectPr>
          <w:pgSz w:w="11906" w:h="16383" w:orient="portrait"/>
        </w:sectPr>
      </w:pPr>
    </w:p>
    <w:bookmarkEnd w:id="12"/>
    <w:bookmarkEnd w:id="11"/>
    <w:bookmarkStart w:name="block-2096167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3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7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0961670" w:id="14"/>
    <w:p>
      <w:pPr>
        <w:sectPr>
          <w:pgSz w:w="16383" w:h="11906" w:orient="landscape"/>
        </w:sectPr>
      </w:pPr>
    </w:p>
    <w:bookmarkEnd w:id="14"/>
    <w:bookmarkEnd w:id="13"/>
    <w:bookmarkStart w:name="block-20961671"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4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961671" w:id="16"/>
    <w:p>
      <w:pPr>
        <w:sectPr>
          <w:pgSz w:w="16383" w:h="11906" w:orient="landscape"/>
        </w:sectPr>
      </w:pPr>
    </w:p>
    <w:bookmarkEnd w:id="16"/>
    <w:bookmarkEnd w:id="15"/>
    <w:bookmarkStart w:name="block-20961672"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961672" w:id="18"/>
    <w:p>
      <w:pPr>
        <w:sectPr>
          <w:pgSz w:w="16383" w:h="11906" w:orient="landscape"/>
        </w:sectPr>
      </w:pPr>
    </w:p>
    <w:bookmarkEnd w:id="18"/>
    <w:bookmarkEnd w:id="17"/>
    <w:bookmarkStart w:name="block-20961674"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961674"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