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98047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и науки Республики Дагестан администрация муниципального района "Кизлярский район"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МР. Кизлярский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"Победовская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Бахмат ИС.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Коновалова Н.Е</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МКОУ""Победовской СОШ им Ибрагимхалилова Ш.И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Каримов Н.К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2798195)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Кизляр</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980479" w:id="5"/>
    <w:p>
      <w:pPr>
        <w:sectPr>
          <w:pgSz w:w="11906" w:h="16383" w:orient="portrait"/>
        </w:sectPr>
      </w:pPr>
    </w:p>
    <w:bookmarkEnd w:id="5"/>
    <w:bookmarkEnd w:id="0"/>
    <w:bookmarkStart w:name="block-20980480"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0980480" w:id="8"/>
    <w:p>
      <w:pPr>
        <w:sectPr>
          <w:pgSz w:w="11906" w:h="16383" w:orient="portrait"/>
        </w:sectPr>
      </w:pPr>
    </w:p>
    <w:bookmarkEnd w:id="8"/>
    <w:bookmarkEnd w:id="6"/>
    <w:bookmarkStart w:name="block-20980478"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0980478" w:id="91"/>
    <w:p>
      <w:pPr>
        <w:sectPr>
          <w:pgSz w:w="11906" w:h="16383" w:orient="portrait"/>
        </w:sectPr>
      </w:pPr>
    </w:p>
    <w:bookmarkEnd w:id="91"/>
    <w:bookmarkEnd w:id="9"/>
    <w:bookmarkStart w:name="block-20980482"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20980482" w:id="93"/>
    <w:p>
      <w:pPr>
        <w:sectPr>
          <w:pgSz w:w="11906" w:h="16383" w:orient="portrait"/>
        </w:sectPr>
      </w:pPr>
    </w:p>
    <w:bookmarkEnd w:id="93"/>
    <w:bookmarkEnd w:id="92"/>
    <w:bookmarkStart w:name="block-20980481"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0980481" w:id="95"/>
    <w:p>
      <w:pPr>
        <w:sectPr>
          <w:pgSz w:w="16383" w:h="11906" w:orient="landscape"/>
        </w:sectPr>
      </w:pPr>
    </w:p>
    <w:bookmarkEnd w:id="95"/>
    <w:bookmarkEnd w:id="94"/>
    <w:bookmarkStart w:name="block-20980485"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980485" w:id="97"/>
    <w:p>
      <w:pPr>
        <w:sectPr>
          <w:pgSz w:w="16383" w:h="11906" w:orient="landscape"/>
        </w:sectPr>
      </w:pPr>
    </w:p>
    <w:bookmarkEnd w:id="97"/>
    <w:bookmarkEnd w:id="96"/>
    <w:bookmarkStart w:name="block-20980483"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980483" w:id="99"/>
    <w:p>
      <w:pPr>
        <w:sectPr>
          <w:pgSz w:w="16383" w:h="11906" w:orient="landscape"/>
        </w:sectPr>
      </w:pPr>
    </w:p>
    <w:bookmarkEnd w:id="99"/>
    <w:bookmarkEnd w:id="98"/>
    <w:bookmarkStart w:name="block-20980484"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980484"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