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129317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 администрация муниципального района "Кизлярский район"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МР Кизлярский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"Победовская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Бахмат И.С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142/2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Коновалова Н.Е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142/2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"Победовская СОШ им.Ибрагимхалилова Ш.И"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Каримов Н.К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142/2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2838433)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Кизляр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1293171" w:id="5"/>
    <w:p>
      <w:pPr>
        <w:sectPr>
          <w:pgSz w:w="11906" w:h="16383" w:orient="portrait"/>
        </w:sectPr>
      </w:pPr>
    </w:p>
    <w:bookmarkEnd w:id="5"/>
    <w:bookmarkEnd w:id="0"/>
    <w:bookmarkStart w:name="block-2129317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21293173" w:id="8"/>
    <w:p>
      <w:pPr>
        <w:sectPr>
          <w:pgSz w:w="11906" w:h="16383" w:orient="portrait"/>
        </w:sectPr>
      </w:pPr>
    </w:p>
    <w:bookmarkEnd w:id="8"/>
    <w:bookmarkEnd w:id="6"/>
    <w:bookmarkStart w:name="block-2129317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21293172" w:id="10"/>
    <w:p>
      <w:pPr>
        <w:sectPr>
          <w:pgSz w:w="11906" w:h="16383" w:orient="portrait"/>
        </w:sectPr>
      </w:pPr>
    </w:p>
    <w:bookmarkEnd w:id="10"/>
    <w:bookmarkEnd w:id="9"/>
    <w:bookmarkStart w:name="block-21293174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21293174" w:id="16"/>
    <w:p>
      <w:pPr>
        <w:sectPr>
          <w:pgSz w:w="11906" w:h="16383" w:orient="portrait"/>
        </w:sectPr>
      </w:pPr>
    </w:p>
    <w:bookmarkEnd w:id="16"/>
    <w:bookmarkEnd w:id="11"/>
    <w:bookmarkStart w:name="block-21293170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293170" w:id="18"/>
    <w:p>
      <w:pPr>
        <w:sectPr>
          <w:pgSz w:w="16383" w:h="11906" w:orient="landscape"/>
        </w:sectPr>
      </w:pPr>
    </w:p>
    <w:bookmarkEnd w:id="18"/>
    <w:bookmarkEnd w:id="17"/>
    <w:bookmarkStart w:name="block-21293175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293175" w:id="20"/>
    <w:p>
      <w:pPr>
        <w:sectPr>
          <w:pgSz w:w="16383" w:h="11906" w:orient="landscape"/>
        </w:sectPr>
      </w:pPr>
    </w:p>
    <w:bookmarkEnd w:id="20"/>
    <w:bookmarkEnd w:id="19"/>
    <w:bookmarkStart w:name="block-21293176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293176" w:id="22"/>
    <w:p>
      <w:pPr>
        <w:sectPr>
          <w:pgSz w:w="11906" w:h="16383" w:orient="portrait"/>
        </w:sectPr>
      </w:pPr>
    </w:p>
    <w:bookmarkEnd w:id="22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