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2964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и науки Республики Дагестан администрация муниципального района "Кизлярский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МР Кизлярский</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Бахмат И.С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Коновалова Н.Е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"Победовская СОШ им.Ибрагимхалилова Ш.И"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 Н.К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2838849)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Кизляр</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296406" w:id="5"/>
    <w:p>
      <w:pPr>
        <w:sectPr>
          <w:pgSz w:w="11906" w:h="16383" w:orient="portrait"/>
        </w:sectPr>
      </w:pPr>
    </w:p>
    <w:bookmarkEnd w:id="5"/>
    <w:bookmarkEnd w:id="0"/>
    <w:bookmarkStart w:name="block-2129640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1296409" w:id="8"/>
    <w:p>
      <w:pPr>
        <w:sectPr>
          <w:pgSz w:w="11906" w:h="16383" w:orient="portrait"/>
        </w:sectPr>
      </w:pPr>
    </w:p>
    <w:bookmarkEnd w:id="8"/>
    <w:bookmarkEnd w:id="6"/>
    <w:bookmarkStart w:name="block-21296407"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1296407" w:id="14"/>
    <w:p>
      <w:pPr>
        <w:sectPr>
          <w:pgSz w:w="11906" w:h="16383" w:orient="portrait"/>
        </w:sectPr>
      </w:pPr>
    </w:p>
    <w:bookmarkEnd w:id="14"/>
    <w:bookmarkEnd w:id="9"/>
    <w:bookmarkStart w:name="block-21296408"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1296408" w:id="28"/>
    <w:p>
      <w:pPr>
        <w:sectPr>
          <w:pgSz w:w="11906" w:h="16383" w:orient="portrait"/>
        </w:sectPr>
      </w:pPr>
    </w:p>
    <w:bookmarkEnd w:id="28"/>
    <w:bookmarkEnd w:id="15"/>
    <w:bookmarkStart w:name="block-21296403"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6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1296403" w:id="30"/>
    <w:p>
      <w:pPr>
        <w:sectPr>
          <w:pgSz w:w="16383" w:h="11906" w:orient="landscape"/>
        </w:sectPr>
      </w:pPr>
    </w:p>
    <w:bookmarkEnd w:id="30"/>
    <w:bookmarkEnd w:id="29"/>
    <w:bookmarkStart w:name="block-21296404"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народов.Бег,ходьба.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спорта.Бег,ходьба.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культурой.Бег,ходьба.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нагрузок.Бег до 2 мин.</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до 2 мин.Игра "Перестрелка"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до 3 мин.Игра "Перестрелка"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захлестыванием голени.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высоким подниманием бедра .Игра "Лапта"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приставными шагами правым и левым боком вперед.</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 диагонали,противоходом,змейкой.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 диагонали,противоходом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способом перестроения в одну шеренгу.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способом переступания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способом переступания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способом переступания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высоким подниманием бедра и захлестыванием голени.Игра "Лапта"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20 м .Игра "Лапта".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30 м.Игра "Лапта"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60м.Игра "Лапта"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места .Игра "Лапта"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упражнений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Бег,ходьба и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малым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элементами волейбола.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 игры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 игры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волейбола.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волейбола.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3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296404" w:id="32"/>
    <w:p>
      <w:pPr>
        <w:sectPr>
          <w:pgSz w:w="16383" w:h="11906" w:orient="landscape"/>
        </w:sectPr>
      </w:pPr>
    </w:p>
    <w:bookmarkEnd w:id="32"/>
    <w:bookmarkEnd w:id="31"/>
    <w:bookmarkStart w:name="block-21296405"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296405"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