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2997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 администрация муниципального района "Кизлярский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Бахмат И.С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"Победовская СОШ им.Ибрагимхалилова Ш.И"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2839276)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299791" w:id="5"/>
    <w:p>
      <w:pPr>
        <w:sectPr>
          <w:pgSz w:w="11906" w:h="16383" w:orient="portrait"/>
        </w:sectPr>
      </w:pPr>
    </w:p>
    <w:bookmarkEnd w:id="5"/>
    <w:bookmarkEnd w:id="0"/>
    <w:bookmarkStart w:name="block-212997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1299790" w:id="7"/>
    <w:p>
      <w:pPr>
        <w:sectPr>
          <w:pgSz w:w="11906" w:h="16383" w:orient="portrait"/>
        </w:sectPr>
      </w:pPr>
    </w:p>
    <w:bookmarkEnd w:id="7"/>
    <w:bookmarkEnd w:id="6"/>
    <w:bookmarkStart w:name="block-2129979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1299793" w:id="9"/>
    <w:p>
      <w:pPr>
        <w:sectPr>
          <w:pgSz w:w="11906" w:h="16383" w:orient="portrait"/>
        </w:sectPr>
      </w:pPr>
    </w:p>
    <w:bookmarkEnd w:id="9"/>
    <w:bookmarkEnd w:id="8"/>
    <w:bookmarkStart w:name="block-2129979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1299794" w:id="11"/>
    <w:p>
      <w:pPr>
        <w:sectPr>
          <w:pgSz w:w="11906" w:h="16383" w:orient="portrait"/>
        </w:sectPr>
      </w:pPr>
    </w:p>
    <w:bookmarkEnd w:id="11"/>
    <w:bookmarkEnd w:id="10"/>
    <w:bookmarkStart w:name="block-2129979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99792" w:id="13"/>
    <w:p>
      <w:pPr>
        <w:sectPr>
          <w:pgSz w:w="16383" w:h="11906" w:orient="landscape"/>
        </w:sectPr>
      </w:pPr>
    </w:p>
    <w:bookmarkEnd w:id="13"/>
    <w:bookmarkEnd w:id="12"/>
    <w:bookmarkStart w:name="block-2129979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99797" w:id="15"/>
    <w:p>
      <w:pPr>
        <w:sectPr>
          <w:pgSz w:w="16383" w:h="11906" w:orient="landscape"/>
        </w:sectPr>
      </w:pPr>
    </w:p>
    <w:bookmarkEnd w:id="15"/>
    <w:bookmarkEnd w:id="14"/>
    <w:bookmarkStart w:name="block-2129979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99795" w:id="17"/>
    <w:p>
      <w:pPr>
        <w:sectPr>
          <w:pgSz w:w="16383" w:h="11906" w:orient="landscape"/>
        </w:sectPr>
      </w:pPr>
    </w:p>
    <w:bookmarkEnd w:id="17"/>
    <w:bookmarkEnd w:id="16"/>
    <w:bookmarkStart w:name="block-2129979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299796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