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9668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 администрация муниципального района "Кизлярский район"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Бахмат И.С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МКОУ"Победовская СОШ им.Ибрагимхалилова Ш.И"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2796452)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0966892" w:id="5"/>
    <w:p>
      <w:pPr>
        <w:sectPr>
          <w:pgSz w:w="11906" w:h="16383" w:orient="portrait"/>
        </w:sectPr>
      </w:pPr>
    </w:p>
    <w:bookmarkEnd w:id="5"/>
    <w:bookmarkEnd w:id="0"/>
    <w:bookmarkStart w:name="block-209668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20966889" w:id="8"/>
    <w:p>
      <w:pPr>
        <w:sectPr>
          <w:pgSz w:w="11906" w:h="16383" w:orient="portrait"/>
        </w:sectPr>
      </w:pPr>
    </w:p>
    <w:bookmarkEnd w:id="8"/>
    <w:bookmarkEnd w:id="6"/>
    <w:bookmarkStart w:name="block-2096689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0966893" w:id="13"/>
    <w:p>
      <w:pPr>
        <w:sectPr>
          <w:pgSz w:w="11906" w:h="16383" w:orient="portrait"/>
        </w:sectPr>
      </w:pPr>
    </w:p>
    <w:bookmarkEnd w:id="13"/>
    <w:bookmarkEnd w:id="9"/>
    <w:bookmarkStart w:name="block-20966890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0966890" w:id="19"/>
    <w:p>
      <w:pPr>
        <w:sectPr>
          <w:pgSz w:w="11906" w:h="16383" w:orient="portrait"/>
        </w:sectPr>
      </w:pPr>
    </w:p>
    <w:bookmarkEnd w:id="19"/>
    <w:bookmarkEnd w:id="14"/>
    <w:bookmarkStart w:name="block-20966891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66891" w:id="21"/>
    <w:p>
      <w:pPr>
        <w:sectPr>
          <w:pgSz w:w="16383" w:h="11906" w:orient="landscape"/>
        </w:sectPr>
      </w:pPr>
    </w:p>
    <w:bookmarkEnd w:id="21"/>
    <w:bookmarkEnd w:id="20"/>
    <w:bookmarkStart w:name="block-20966894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966894" w:id="23"/>
    <w:p>
      <w:pPr>
        <w:sectPr>
          <w:pgSz w:w="16383" w:h="11906" w:orient="landscape"/>
        </w:sectPr>
      </w:pPr>
    </w:p>
    <w:bookmarkEnd w:id="23"/>
    <w:bookmarkEnd w:id="22"/>
    <w:bookmarkStart w:name="block-20966895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0966895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