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47800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Кизлярский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"Победовская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Каримова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 Н.К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2733575)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Кизляр </w:t>
      </w:r>
      <w:bookmarkEnd w:id="3"/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0478000" w:id="5"/>
    <w:p>
      <w:pPr>
        <w:sectPr>
          <w:pgSz w:w="11906" w:h="16383" w:orient="portrait"/>
        </w:sectPr>
      </w:pPr>
    </w:p>
    <w:bookmarkEnd w:id="5"/>
    <w:bookmarkEnd w:id="0"/>
    <w:bookmarkStart w:name="block-2047800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20478001" w:id="8"/>
    <w:p>
      <w:pPr>
        <w:sectPr>
          <w:pgSz w:w="11906" w:h="16383" w:orient="portrait"/>
        </w:sectPr>
      </w:pPr>
    </w:p>
    <w:bookmarkEnd w:id="8"/>
    <w:bookmarkEnd w:id="6"/>
    <w:bookmarkStart w:name="block-2047800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20478002" w:id="19"/>
    <w:p>
      <w:pPr>
        <w:sectPr>
          <w:pgSz w:w="11906" w:h="16383" w:orient="portrait"/>
        </w:sectPr>
      </w:pPr>
    </w:p>
    <w:bookmarkEnd w:id="19"/>
    <w:bookmarkEnd w:id="9"/>
    <w:bookmarkStart w:name="block-20478003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20478003" w:id="28"/>
    <w:p>
      <w:pPr>
        <w:sectPr>
          <w:pgSz w:w="11906" w:h="16383" w:orient="portrait"/>
        </w:sectPr>
      </w:pPr>
    </w:p>
    <w:bookmarkEnd w:id="28"/>
    <w:bookmarkEnd w:id="20"/>
    <w:bookmarkStart w:name="block-20477999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477999" w:id="30"/>
    <w:p>
      <w:pPr>
        <w:sectPr>
          <w:pgSz w:w="16383" w:h="11906" w:orient="landscape"/>
        </w:sectPr>
      </w:pPr>
    </w:p>
    <w:bookmarkEnd w:id="30"/>
    <w:bookmarkEnd w:id="29"/>
    <w:bookmarkStart w:name="block-20477998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6"/>
        <w:gridCol w:w="2800"/>
        <w:gridCol w:w="1154"/>
        <w:gridCol w:w="2145"/>
        <w:gridCol w:w="2290"/>
        <w:gridCol w:w="1763"/>
        <w:gridCol w:w="2786"/>
      </w:tblGrid>
      <w:tr>
        <w:trPr>
          <w:trHeight w:val="300" w:hRule="atLeast"/>
          <w:trHeight w:val="144" w:hRule="atLeast"/>
        </w:trPr>
        <w:tc>
          <w:tcPr>
            <w:tcW w:w="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477998" w:id="32"/>
    <w:p>
      <w:pPr>
        <w:sectPr>
          <w:pgSz w:w="16383" w:h="11906" w:orient="landscape"/>
        </w:sectPr>
      </w:pPr>
    </w:p>
    <w:bookmarkEnd w:id="32"/>
    <w:bookmarkEnd w:id="31"/>
    <w:bookmarkStart w:name="block-20478004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0478004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