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48137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Кизлярский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"Победовская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Каримова А.Г.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Каримов Н.К.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2734013)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Кизляр </w:t>
      </w:r>
      <w:bookmarkEnd w:id="3"/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0481372" w:id="5"/>
    <w:p>
      <w:pPr>
        <w:sectPr>
          <w:pgSz w:w="11906" w:h="16383" w:orient="portrait"/>
        </w:sectPr>
      </w:pPr>
    </w:p>
    <w:bookmarkEnd w:id="5"/>
    <w:bookmarkEnd w:id="0"/>
    <w:bookmarkStart w:name="block-2048137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20481373" w:id="8"/>
    <w:p>
      <w:pPr>
        <w:sectPr>
          <w:pgSz w:w="11906" w:h="16383" w:orient="portrait"/>
        </w:sectPr>
      </w:pPr>
    </w:p>
    <w:bookmarkEnd w:id="8"/>
    <w:bookmarkEnd w:id="6"/>
    <w:bookmarkStart w:name="block-2048137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20481374" w:id="18"/>
    <w:p>
      <w:pPr>
        <w:sectPr>
          <w:pgSz w:w="11906" w:h="16383" w:orient="portrait"/>
        </w:sectPr>
      </w:pPr>
    </w:p>
    <w:bookmarkEnd w:id="18"/>
    <w:bookmarkEnd w:id="9"/>
    <w:bookmarkStart w:name="block-20481368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20481368" w:id="33"/>
    <w:p>
      <w:pPr>
        <w:sectPr>
          <w:pgSz w:w="11906" w:h="16383" w:orient="portrait"/>
        </w:sectPr>
      </w:pPr>
    </w:p>
    <w:bookmarkEnd w:id="33"/>
    <w:bookmarkEnd w:id="19"/>
    <w:bookmarkStart w:name="block-20481369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481369" w:id="35"/>
    <w:p>
      <w:pPr>
        <w:sectPr>
          <w:pgSz w:w="16383" w:h="11906" w:orient="landscape"/>
        </w:sectPr>
      </w:pPr>
    </w:p>
    <w:bookmarkEnd w:id="35"/>
    <w:bookmarkEnd w:id="34"/>
    <w:bookmarkStart w:name="block-20481370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481370" w:id="37"/>
    <w:p>
      <w:pPr>
        <w:sectPr>
          <w:pgSz w:w="16383" w:h="11906" w:orient="landscape"/>
        </w:sectPr>
      </w:pPr>
    </w:p>
    <w:bookmarkEnd w:id="37"/>
    <w:bookmarkEnd w:id="36"/>
    <w:bookmarkStart w:name="block-20481371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0481371" w:id="39"/>
    <w:p>
      <w:pPr>
        <w:sectPr>
          <w:pgSz w:w="11906" w:h="16383" w:orient="portrait"/>
        </w:sectPr>
      </w:pPr>
    </w:p>
    <w:bookmarkEnd w:id="39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