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4847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Кизлярский район</w:t>
      </w:r>
      <w:bookmarkEnd w:id="2"/>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2734446)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Кизляр</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20484793" w:id="5"/>
    <w:p>
      <w:pPr>
        <w:sectPr>
          <w:pgSz w:w="11906" w:h="16383" w:orient="portrait"/>
        </w:sectPr>
      </w:pPr>
    </w:p>
    <w:bookmarkEnd w:id="5"/>
    <w:bookmarkEnd w:id="0"/>
    <w:bookmarkStart w:name="block-2048479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20484794" w:id="8"/>
    <w:p>
      <w:pPr>
        <w:sectPr>
          <w:pgSz w:w="11906" w:h="16383" w:orient="portrait"/>
        </w:sectPr>
      </w:pPr>
    </w:p>
    <w:bookmarkEnd w:id="8"/>
    <w:bookmarkEnd w:id="6"/>
    <w:bookmarkStart w:name="block-2048479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0484791" w:id="10"/>
    <w:p>
      <w:pPr>
        <w:sectPr>
          <w:pgSz w:w="11906" w:h="16383" w:orient="portrait"/>
        </w:sectPr>
      </w:pPr>
    </w:p>
    <w:bookmarkEnd w:id="10"/>
    <w:bookmarkEnd w:id="9"/>
    <w:bookmarkStart w:name="block-20484792"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0484792" w:id="13"/>
    <w:p>
      <w:pPr>
        <w:sectPr>
          <w:pgSz w:w="11906" w:h="16383" w:orient="portrait"/>
        </w:sectPr>
      </w:pPr>
    </w:p>
    <w:bookmarkEnd w:id="13"/>
    <w:bookmarkEnd w:id="11"/>
    <w:bookmarkStart w:name="block-2048479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0484795" w:id="15"/>
    <w:p>
      <w:pPr>
        <w:sectPr>
          <w:pgSz w:w="16383" w:h="11906" w:orient="landscape"/>
        </w:sectPr>
      </w:pPr>
    </w:p>
    <w:bookmarkEnd w:id="15"/>
    <w:bookmarkEnd w:id="14"/>
    <w:bookmarkStart w:name="block-2048479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484796" w:id="17"/>
    <w:p>
      <w:pPr>
        <w:sectPr>
          <w:pgSz w:w="16383" w:h="11906" w:orient="landscape"/>
        </w:sectPr>
      </w:pPr>
    </w:p>
    <w:bookmarkEnd w:id="17"/>
    <w:bookmarkEnd w:id="16"/>
    <w:bookmarkStart w:name="block-2048479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0484797"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