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48771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МР Кизлярский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"Победовская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 Н.К.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2734810)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Кизляр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0487714" w:id="5"/>
    <w:p>
      <w:pPr>
        <w:sectPr>
          <w:pgSz w:w="11906" w:h="16383" w:orient="portrait"/>
        </w:sectPr>
      </w:pPr>
    </w:p>
    <w:bookmarkEnd w:id="5"/>
    <w:bookmarkEnd w:id="0"/>
    <w:bookmarkStart w:name="block-2048771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20487713" w:id="8"/>
    <w:p>
      <w:pPr>
        <w:sectPr>
          <w:pgSz w:w="11906" w:h="16383" w:orient="portrait"/>
        </w:sectPr>
      </w:pPr>
    </w:p>
    <w:bookmarkEnd w:id="8"/>
    <w:bookmarkEnd w:id="6"/>
    <w:bookmarkStart w:name="block-2048770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0487708" w:id="10"/>
    <w:p>
      <w:pPr>
        <w:sectPr>
          <w:pgSz w:w="11906" w:h="16383" w:orient="portrait"/>
        </w:sectPr>
      </w:pPr>
    </w:p>
    <w:bookmarkEnd w:id="10"/>
    <w:bookmarkEnd w:id="9"/>
    <w:bookmarkStart w:name="block-2048770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0487709" w:id="13"/>
    <w:p>
      <w:pPr>
        <w:sectPr>
          <w:pgSz w:w="11906" w:h="16383" w:orient="portrait"/>
        </w:sectPr>
      </w:pPr>
    </w:p>
    <w:bookmarkEnd w:id="13"/>
    <w:bookmarkEnd w:id="11"/>
    <w:bookmarkStart w:name="block-2048771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7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87710" w:id="15"/>
    <w:p>
      <w:pPr>
        <w:sectPr>
          <w:pgSz w:w="16383" w:h="11906" w:orient="landscape"/>
        </w:sectPr>
      </w:pPr>
    </w:p>
    <w:bookmarkEnd w:id="15"/>
    <w:bookmarkEnd w:id="14"/>
    <w:bookmarkStart w:name="block-2048771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76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7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87711" w:id="17"/>
    <w:p>
      <w:pPr>
        <w:sectPr>
          <w:pgSz w:w="16383" w:h="11906" w:orient="landscape"/>
        </w:sectPr>
      </w:pPr>
    </w:p>
    <w:bookmarkEnd w:id="17"/>
    <w:bookmarkEnd w:id="16"/>
    <w:bookmarkStart w:name="block-2048771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0487712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