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46534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Кизлярский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"Победовская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 Н.К.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2731918)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Кизляр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0465348" w:id="5"/>
    <w:p>
      <w:pPr>
        <w:sectPr>
          <w:pgSz w:w="11906" w:h="16383" w:orient="portrait"/>
        </w:sectPr>
      </w:pPr>
    </w:p>
    <w:bookmarkEnd w:id="5"/>
    <w:bookmarkEnd w:id="0"/>
    <w:bookmarkStart w:name="block-2046534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0465349" w:id="8"/>
    <w:p>
      <w:pPr>
        <w:sectPr>
          <w:pgSz w:w="11906" w:h="16383" w:orient="portrait"/>
        </w:sectPr>
      </w:pPr>
    </w:p>
    <w:bookmarkEnd w:id="8"/>
    <w:bookmarkEnd w:id="6"/>
    <w:bookmarkStart w:name="block-2046535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0465350" w:id="10"/>
    <w:p>
      <w:pPr>
        <w:sectPr>
          <w:pgSz w:w="11906" w:h="16383" w:orient="portrait"/>
        </w:sectPr>
      </w:pPr>
    </w:p>
    <w:bookmarkEnd w:id="10"/>
    <w:bookmarkEnd w:id="9"/>
    <w:bookmarkStart w:name="block-2046535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0465351" w:id="12"/>
    <w:p>
      <w:pPr>
        <w:sectPr>
          <w:pgSz w:w="11906" w:h="16383" w:orient="portrait"/>
        </w:sectPr>
      </w:pPr>
    </w:p>
    <w:bookmarkEnd w:id="12"/>
    <w:bookmarkEnd w:id="11"/>
    <w:bookmarkStart w:name="block-2046535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65353" w:id="14"/>
    <w:p>
      <w:pPr>
        <w:sectPr>
          <w:pgSz w:w="16383" w:h="11906" w:orient="landscape"/>
        </w:sectPr>
      </w:pPr>
    </w:p>
    <w:bookmarkEnd w:id="14"/>
    <w:bookmarkEnd w:id="13"/>
    <w:bookmarkStart w:name="block-2046535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65354" w:id="16"/>
    <w:p>
      <w:pPr>
        <w:sectPr>
          <w:pgSz w:w="16383" w:h="11906" w:orient="landscape"/>
        </w:sectPr>
      </w:pPr>
    </w:p>
    <w:bookmarkEnd w:id="16"/>
    <w:bookmarkEnd w:id="15"/>
    <w:bookmarkStart w:name="block-2046535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0465352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