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77582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Аминова З.Г.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1365244)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с.Южное</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775820" w:id="5"/>
    <w:p>
      <w:pPr>
        <w:sectPr>
          <w:pgSz w:w="11906" w:h="16383" w:orient="portrait"/>
        </w:sectPr>
      </w:pPr>
    </w:p>
    <w:bookmarkEnd w:id="5"/>
    <w:bookmarkEnd w:id="0"/>
    <w:bookmarkStart w:name="block-977582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9775821" w:id="7"/>
    <w:p>
      <w:pPr>
        <w:sectPr>
          <w:pgSz w:w="11906" w:h="16383" w:orient="portrait"/>
        </w:sectPr>
      </w:pPr>
    </w:p>
    <w:bookmarkEnd w:id="7"/>
    <w:bookmarkEnd w:id="6"/>
    <w:bookmarkStart w:name="block-977582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9775822" w:id="99"/>
    <w:p>
      <w:pPr>
        <w:sectPr>
          <w:pgSz w:w="11906" w:h="16383" w:orient="portrait"/>
        </w:sectPr>
      </w:pPr>
    </w:p>
    <w:bookmarkEnd w:id="99"/>
    <w:bookmarkEnd w:id="8"/>
    <w:bookmarkStart w:name="block-9775817"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9775817" w:id="101"/>
    <w:p>
      <w:pPr>
        <w:sectPr>
          <w:pgSz w:w="11906" w:h="16383" w:orient="portrait"/>
        </w:sectPr>
      </w:pPr>
    </w:p>
    <w:bookmarkEnd w:id="101"/>
    <w:bookmarkEnd w:id="100"/>
    <w:bookmarkStart w:name="block-9775818"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9775818" w:id="103"/>
    <w:p>
      <w:pPr>
        <w:sectPr>
          <w:pgSz w:w="16383" w:h="11906" w:orient="landscape"/>
        </w:sectPr>
      </w:pPr>
    </w:p>
    <w:bookmarkEnd w:id="103"/>
    <w:bookmarkEnd w:id="102"/>
    <w:bookmarkStart w:name="block-9775819"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775819" w:id="105"/>
    <w:p>
      <w:pPr>
        <w:sectPr>
          <w:pgSz w:w="16383" w:h="11906" w:orient="landscape"/>
        </w:sectPr>
      </w:pPr>
    </w:p>
    <w:bookmarkEnd w:id="105"/>
    <w:bookmarkEnd w:id="104"/>
    <w:bookmarkStart w:name="block-9775823"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775823"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