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0053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2801370)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 Южное</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005316" w:id="5"/>
    <w:p>
      <w:pPr>
        <w:sectPr>
          <w:pgSz w:w="11906" w:h="16383" w:orient="portrait"/>
        </w:sectPr>
      </w:pPr>
    </w:p>
    <w:bookmarkEnd w:id="5"/>
    <w:bookmarkEnd w:id="0"/>
    <w:bookmarkStart w:name="block-210053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21005317" w:id="7"/>
    <w:p>
      <w:pPr>
        <w:sectPr>
          <w:pgSz w:w="11906" w:h="16383" w:orient="portrait"/>
        </w:sectPr>
      </w:pPr>
    </w:p>
    <w:bookmarkEnd w:id="7"/>
    <w:bookmarkEnd w:id="6"/>
    <w:bookmarkStart w:name="block-2100531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21005312" w:id="9"/>
    <w:p>
      <w:pPr>
        <w:sectPr>
          <w:pgSz w:w="11906" w:h="16383" w:orient="portrait"/>
        </w:sectPr>
      </w:pPr>
    </w:p>
    <w:bookmarkEnd w:id="9"/>
    <w:bookmarkEnd w:id="8"/>
    <w:bookmarkStart w:name="block-2100531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21005313" w:id="11"/>
    <w:p>
      <w:pPr>
        <w:sectPr>
          <w:pgSz w:w="11906" w:h="16383" w:orient="portrait"/>
        </w:sectPr>
      </w:pPr>
    </w:p>
    <w:bookmarkEnd w:id="11"/>
    <w:bookmarkEnd w:id="10"/>
    <w:bookmarkStart w:name="block-2100531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1005314" w:id="13"/>
    <w:p>
      <w:pPr>
        <w:sectPr>
          <w:pgSz w:w="16383" w:h="11906" w:orient="landscape"/>
        </w:sectPr>
      </w:pPr>
    </w:p>
    <w:bookmarkEnd w:id="13"/>
    <w:bookmarkEnd w:id="12"/>
    <w:bookmarkStart w:name="block-2100531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p>
        </w:tc>
      </w:tr>
      <w:tr>
        <w:trPr>
          <w:trHeight w:val="16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005315" w:id="15"/>
    <w:p>
      <w:pPr>
        <w:sectPr>
          <w:pgSz w:w="16383" w:h="11906" w:orient="landscape"/>
        </w:sectPr>
      </w:pPr>
    </w:p>
    <w:bookmarkEnd w:id="15"/>
    <w:bookmarkEnd w:id="14"/>
    <w:bookmarkStart w:name="block-2100531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db1d9d1-cf33-4708-ba95-e123daeb3e97" w:id="17"/>
      <w:r>
        <w:rPr>
          <w:rFonts w:ascii="Times New Roman" w:hAnsi="Times New Roman"/>
          <w:b w:val="false"/>
          <w:i w:val="false"/>
          <w:color w:val="000000"/>
          <w:sz w:val="28"/>
        </w:rPr>
        <w:t>Смирнов А.Т. Хренников Б.О.</w:t>
      </w:r>
      <w:bookmarkEnd w:id="17"/>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005318"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