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3644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Муниципальный район "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Идентификационный номер</w:t>
      </w:r>
      <w:r>
        <w:rPr>
          <w:rFonts w:ascii="Times New Roman" w:hAnsi="Times New Roman"/>
          <w:b w:val="false"/>
          <w:i w:val="false"/>
          <w:color w:val="000000"/>
          <w:sz w:val="28"/>
        </w:rPr>
        <w:t xml:space="preserve"> 2461224)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с.Южное</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2023-2024 учебный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364422" w:id="5"/>
    <w:p>
      <w:pPr>
        <w:sectPr>
          <w:pgSz w:w="11906" w:h="16383" w:orient="portrait"/>
        </w:sectPr>
      </w:pPr>
    </w:p>
    <w:bookmarkEnd w:id="5"/>
    <w:bookmarkEnd w:id="0"/>
    <w:bookmarkStart w:name="block-1836442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8364425" w:id="7"/>
    <w:p>
      <w:pPr>
        <w:sectPr>
          <w:pgSz w:w="11906" w:h="16383" w:orient="portrait"/>
        </w:sectPr>
      </w:pPr>
    </w:p>
    <w:bookmarkEnd w:id="7"/>
    <w:bookmarkEnd w:id="6"/>
    <w:bookmarkStart w:name="block-18364423"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8364423" w:id="9"/>
    <w:p>
      <w:pPr>
        <w:sectPr>
          <w:pgSz w:w="11906" w:h="16383" w:orient="portrait"/>
        </w:sectPr>
      </w:pPr>
    </w:p>
    <w:bookmarkEnd w:id="9"/>
    <w:bookmarkEnd w:id="8"/>
    <w:bookmarkStart w:name="block-18364424"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8364424" w:id="11"/>
    <w:p>
      <w:pPr>
        <w:sectPr>
          <w:pgSz w:w="11906" w:h="16383" w:orient="portrait"/>
        </w:sectPr>
      </w:pPr>
    </w:p>
    <w:bookmarkEnd w:id="11"/>
    <w:bookmarkEnd w:id="10"/>
    <w:bookmarkStart w:name="block-1836441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8364419" w:id="13"/>
    <w:p>
      <w:pPr>
        <w:sectPr>
          <w:pgSz w:w="16383" w:h="11906" w:orient="landscape"/>
        </w:sectPr>
      </w:pPr>
    </w:p>
    <w:bookmarkEnd w:id="13"/>
    <w:bookmarkEnd w:id="12"/>
    <w:bookmarkStart w:name="block-1836442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364420" w:id="15"/>
    <w:p>
      <w:pPr>
        <w:sectPr>
          <w:pgSz w:w="16383" w:h="11906" w:orient="landscape"/>
        </w:sectPr>
      </w:pPr>
    </w:p>
    <w:bookmarkEnd w:id="15"/>
    <w:bookmarkEnd w:id="14"/>
    <w:bookmarkStart w:name="block-1836442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36442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