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0474204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6aa128e2-ef08-47b9-a55d-8964df1e2eb4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65b361a0-fd89-4d7c-8efd-3a20bd0afbf2" w:id="2"/>
      <w:r>
        <w:rPr>
          <w:rFonts w:ascii="Times New Roman" w:hAnsi="Times New Roman"/>
          <w:b/>
          <w:i w:val="false"/>
          <w:color w:val="000000"/>
          <w:sz w:val="28"/>
        </w:rPr>
        <w:t>Кизлярский район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"Победовская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Каримова А.Г.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Коновалова Н.Е.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Каримов Н.К.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142/2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2733080)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«Информатика» (базовый уровень)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10 </w:t>
      </w:r>
      <w:r>
        <w:rPr>
          <w:rFonts w:ascii="Calibri" w:hAnsi="Calibri"/>
          <w:b w:val="false"/>
          <w:i w:val="false"/>
          <w:color w:val="000000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11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a5b1ab4-1ac3-4a92-b585-5aabbfc8fde5" w:id="3"/>
      <w:r>
        <w:rPr>
          <w:rFonts w:ascii="Times New Roman" w:hAnsi="Times New Roman"/>
          <w:b/>
          <w:i w:val="false"/>
          <w:color w:val="000000"/>
          <w:sz w:val="28"/>
        </w:rPr>
        <w:t>Кизляр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dca884f8-5612-45ab-9b28-a4c1c9ef6694" w:id="4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4"/>
    </w:p>
    <w:p>
      <w:pPr>
        <w:spacing w:before="0" w:after="0"/>
        <w:ind w:left="120"/>
        <w:jc w:val="left"/>
      </w:pPr>
    </w:p>
    <w:bookmarkStart w:name="block-20474204" w:id="5"/>
    <w:p>
      <w:pPr>
        <w:sectPr>
          <w:pgSz w:w="11906" w:h="16383" w:orient="portrait"/>
        </w:sectPr>
      </w:pPr>
    </w:p>
    <w:bookmarkEnd w:id="5"/>
    <w:bookmarkEnd w:id="0"/>
    <w:bookmarkStart w:name="block-2047421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на уровне среднего общего образования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содержании учебного предмета «Информатика» выделяются четыре тематических раздела.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основ логического и алгоритмического мышления;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>
      <w:pPr>
        <w:spacing w:before="0" w:after="0" w:line="264"/>
        <w:ind w:firstLine="600"/>
        <w:jc w:val="both"/>
      </w:pPr>
      <w:bookmarkStart w:name="6d191c0f-7a0e-48a8-b80d-063d85de251e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7"/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bookmarkStart w:name="block-20474210" w:id="8"/>
    <w:p>
      <w:pPr>
        <w:sectPr>
          <w:pgSz w:w="11906" w:h="16383" w:orient="portrait"/>
        </w:sectPr>
      </w:pPr>
    </w:p>
    <w:bookmarkEnd w:id="8"/>
    <w:bookmarkEnd w:id="6"/>
    <w:bookmarkStart w:name="block-20474206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10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P-ичной системы счисления в десятичную. Алгоритм перевода конечной P-ичной дроби в десятичную. Алгоритм перевода целого числа из десятичной системы счисления в P-ичную.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Представление целых и вещественных чисел в памяти компьютера.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Кодировка ASCII. Однобайтные кодировки. Стандарт UNICODE. Кодировка UTF-8. Определение информационного объёма текстовых сообщений.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Текстовый процессор. Редактирование и форматирование.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изображения и звука с использованием интернет-приложений.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ред</w:t>
      </w:r>
      <w:bookmarkStart w:name="_Toc118725584" w:id="10"/>
      <w:bookmarkEnd w:id="10"/>
      <w:r>
        <w:rPr>
          <w:rFonts w:ascii="Times New Roman" w:hAnsi="Times New Roman"/>
          <w:b w:val="false"/>
          <w:i w:val="false"/>
          <w:color w:val="000000"/>
          <w:sz w:val="28"/>
        </w:rPr>
        <w:t>актирования трёхмерных моделей.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11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графов и деревьев при описании объектов и процессов окружающего мира.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решения задач на компьютере. Язык программирования (Паскаль, Python, Java, C++, C#).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Обработка символьных данных. Встроенные функции языка программирования для обработки символьных строк.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Численное решение уравнений с помощью подбора параметра.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Многотабличные базы данных. Типы связей между таблицами. Запросы к многотабличным базам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bookmarkStart w:name="block-20474206" w:id="11"/>
    <w:p>
      <w:pPr>
        <w:sectPr>
          <w:pgSz w:w="11906" w:h="16383" w:orient="portrait"/>
        </w:sectPr>
      </w:pPr>
    </w:p>
    <w:bookmarkEnd w:id="11"/>
    <w:bookmarkEnd w:id="9"/>
    <w:bookmarkStart w:name="block-20474209" w:id="1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СРЕДНЕГО ОБЩЕГО ОБРАЗОВАНИЯ (БАЗОВЫЙ УРОВЕНЬ)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сформированность нравственного сознания, этического поведения;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эстетическое отношение к миру, включая эстетику научного и технического творчества;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физического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здоровью, в том числе и за счёт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цели деятельности, задавать параметры и критерии их достижения;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закономерности и противоречия в рассматриваемых явлениях;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креативное мышление при решении жизненных проблем.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ситуациям, 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переносить знания в познавательную и практическую области жизнедеятельности;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интегрировать знания из разных предметных областей;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коммуникации во всех сферах жизни;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различными способами общения и взаимодействия, аргументированно вести диалог;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развёрнуто и логично излагать свою точку зрения.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цели совместной деятельности, организовывать и координировать действия по её достижению: составлять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действий, распределять роли с учётом мнений участников, обсуждать результаты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новые проекты, оценивать идеи с позиции новизны, оригинальности, практической значимости;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новым ситуациям;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расширять рамки учебного предмета на основе личных предпочтений;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приобретённый опыт;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самоконтроль: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риски и своевременно принимать решения по их снижению;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себя, понимая свои недостатки и достоинства;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мотивы и аргументы других при анализе результатов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и право других на ошибку;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развивать способность понимать мир с позиции другого человека.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характеризовать большие данные, приводить примеры источников их получения и направления использования;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изучения курса информатики базового уровня </w:t>
      </w:r>
      <w:r>
        <w:rPr>
          <w:rFonts w:ascii="Times New Roman" w:hAnsi="Times New Roman"/>
          <w:b/>
          <w:i/>
          <w:color w:val="000000"/>
          <w:sz w:val="28"/>
        </w:rPr>
        <w:t>в 11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обучающимися будут достигнуты следующие предметные результаты: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ветвленияи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bookmarkStart w:name="block-20474209" w:id="13"/>
    <w:p>
      <w:pPr>
        <w:sectPr>
          <w:pgSz w:w="11906" w:h="16383" w:orient="portrait"/>
        </w:sectPr>
      </w:pPr>
    </w:p>
    <w:bookmarkEnd w:id="13"/>
    <w:bookmarkEnd w:id="12"/>
    <w:bookmarkStart w:name="block-20474207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4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социальной информатики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74207" w:id="15"/>
    <w:p>
      <w:pPr>
        <w:sectPr>
          <w:pgSz w:w="16383" w:h="11906" w:orient="landscape"/>
        </w:sectPr>
      </w:pPr>
    </w:p>
    <w:bookmarkEnd w:id="15"/>
    <w:bookmarkEnd w:id="14"/>
    <w:bookmarkStart w:name="block-20474205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с файлами и папками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процессы. Передача и хранение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Системы, компоненты систем и их взаимодействие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перевода чисел из P-ичной системы счисления в десятичную и обратно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целых и вещественных чисел в памяти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и операции над множествами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простейших логических уравнений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Растровая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и преобразование аудиовизуальных объектов. Компьютерные презентации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8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10"/>
        <w:gridCol w:w="3040"/>
        <w:gridCol w:w="1135"/>
        <w:gridCol w:w="2125"/>
        <w:gridCol w:w="2271"/>
        <w:gridCol w:w="1748"/>
        <w:gridCol w:w="2765"/>
      </w:tblGrid>
      <w:tr>
        <w:trPr>
          <w:trHeight w:val="300" w:hRule="atLeast"/>
          <w:trHeight w:val="144" w:hRule="atLeast"/>
        </w:trPr>
        <w:tc>
          <w:tcPr>
            <w:tcW w:w="35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24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Веб-сайт. Веб-страница. Взаимодействие браузера с веб-сервером. Динамические страницы. Разработка интернет-приложений (сайтов). Сетевое хранение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Интернет. Сервисы Интернета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Сетевой этикет. Проблема подлинности полученной информации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электронные сервисы и услуги. Открытые образовательные ресурсы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Техногенные и экономические угрозы, связанные с использованием ИКТ. Защита информации и информационная безопасность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8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Вредоносное программное обеспечение и способы борьбы с ним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31.10.2023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Деревья. Дискретные игры двух игроков с полной информацией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"Информационное моделирование"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Этапы решения задач на компьютере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Основные конструкции языка программирования. Типы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Циклы с условием. Циклы по переменной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величины (массивы)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Подпрограммы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данных. Основные задачи анализа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Последовательность решения задач анализа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данных с помощью электронных таблиц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с готовой компьютерной моделью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решение уравнений с помощью подбора параметра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Работа с готовой базой данных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компьютерных интеллектуальных систем</w:t>
            </w:r>
          </w:p>
        </w:tc>
        <w:tc>
          <w:tcPr>
            <w:tcW w:w="7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0474205" w:id="17"/>
    <w:p>
      <w:pPr>
        <w:sectPr>
          <w:pgSz w:w="16383" w:h="11906" w:orient="landscape"/>
        </w:sectPr>
      </w:pPr>
    </w:p>
    <w:bookmarkEnd w:id="17"/>
    <w:bookmarkEnd w:id="16"/>
    <w:bookmarkStart w:name="block-20474208" w:id="1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0474208" w:id="19"/>
    <w:p>
      <w:pPr>
        <w:sectPr>
          <w:pgSz w:w="11906" w:h="16383" w:orient="portrait"/>
        </w:sectPr>
      </w:pPr>
    </w:p>
    <w:bookmarkEnd w:id="19"/>
    <w:bookmarkEnd w:id="18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