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3610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2847059)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с. Южное</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361048" w:id="5"/>
    <w:p>
      <w:pPr>
        <w:sectPr>
          <w:pgSz w:w="11906" w:h="16383" w:orient="portrait"/>
        </w:sectPr>
      </w:pPr>
    </w:p>
    <w:bookmarkEnd w:id="5"/>
    <w:bookmarkEnd w:id="0"/>
    <w:bookmarkStart w:name="block-213610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1361044" w:id="8"/>
    <w:p>
      <w:pPr>
        <w:sectPr>
          <w:pgSz w:w="11906" w:h="16383" w:orient="portrait"/>
        </w:sectPr>
      </w:pPr>
    </w:p>
    <w:bookmarkEnd w:id="8"/>
    <w:bookmarkEnd w:id="6"/>
    <w:bookmarkStart w:name="block-21361045"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1361045" w:id="11"/>
    <w:p>
      <w:pPr>
        <w:sectPr>
          <w:pgSz w:w="11906" w:h="16383" w:orient="portrait"/>
        </w:sectPr>
      </w:pPr>
    </w:p>
    <w:bookmarkEnd w:id="11"/>
    <w:bookmarkEnd w:id="9"/>
    <w:bookmarkStart w:name="block-21361046"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1361046" w:id="17"/>
    <w:p>
      <w:pPr>
        <w:sectPr>
          <w:pgSz w:w="11906" w:h="16383" w:orient="portrait"/>
        </w:sectPr>
      </w:pPr>
    </w:p>
    <w:bookmarkEnd w:id="17"/>
    <w:bookmarkEnd w:id="12"/>
    <w:bookmarkStart w:name="block-2136104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1361047" w:id="19"/>
    <w:p>
      <w:pPr>
        <w:sectPr>
          <w:pgSz w:w="16383" w:h="11906" w:orient="landscape"/>
        </w:sectPr>
      </w:pPr>
    </w:p>
    <w:bookmarkEnd w:id="19"/>
    <w:bookmarkEnd w:id="18"/>
    <w:bookmarkStart w:name="block-2136104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задач.Подготовка к контрольной работе.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10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12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"Электроёмкость пплоского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20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12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 Закон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 «Зависимость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 «преломление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тему: «Формула тонкой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8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361049" w:id="21"/>
    <w:p>
      <w:pPr>
        <w:sectPr>
          <w:pgSz w:w="16383" w:h="11906" w:orient="landscape"/>
        </w:sectPr>
      </w:pPr>
    </w:p>
    <w:bookmarkEnd w:id="21"/>
    <w:bookmarkEnd w:id="20"/>
    <w:bookmarkStart w:name="block-2136105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36105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