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650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За.директора 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2847573)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с. Южное</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65097" w:id="5"/>
    <w:p>
      <w:pPr>
        <w:sectPr>
          <w:pgSz w:w="11906" w:h="16383" w:orient="portrait"/>
        </w:sectPr>
      </w:pPr>
    </w:p>
    <w:bookmarkEnd w:id="5"/>
    <w:bookmarkEnd w:id="0"/>
    <w:bookmarkStart w:name="block-213650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21365098" w:id="7"/>
    <w:p>
      <w:pPr>
        <w:sectPr>
          <w:pgSz w:w="11906" w:h="16383" w:orient="portrait"/>
        </w:sectPr>
      </w:pPr>
    </w:p>
    <w:bookmarkEnd w:id="7"/>
    <w:bookmarkEnd w:id="6"/>
    <w:bookmarkStart w:name="block-21365099"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21365099" w:id="9"/>
    <w:p>
      <w:pPr>
        <w:sectPr>
          <w:pgSz w:w="11906" w:h="16383" w:orient="portrait"/>
        </w:sectPr>
      </w:pPr>
    </w:p>
    <w:bookmarkEnd w:id="9"/>
    <w:bookmarkEnd w:id="8"/>
    <w:bookmarkStart w:name="block-21365100"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21365100" w:id="11"/>
    <w:p>
      <w:pPr>
        <w:sectPr>
          <w:pgSz w:w="11906" w:h="16383" w:orient="portrait"/>
        </w:sectPr>
      </w:pPr>
    </w:p>
    <w:bookmarkEnd w:id="11"/>
    <w:bookmarkEnd w:id="10"/>
    <w:bookmarkStart w:name="block-2136510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1365101" w:id="13"/>
    <w:p>
      <w:pPr>
        <w:sectPr>
          <w:pgSz w:w="16383" w:h="11906" w:orient="landscape"/>
        </w:sectPr>
      </w:pPr>
    </w:p>
    <w:bookmarkEnd w:id="13"/>
    <w:bookmarkEnd w:id="12"/>
    <w:bookmarkStart w:name="block-2136510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p>
        </w:tc>
      </w:tr>
      <w:tr>
        <w:trPr>
          <w:trHeight w:val="15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p>
        </w:tc>
      </w:tr>
      <w:tr>
        <w:trPr>
          <w:trHeight w:val="16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65103" w:id="15"/>
    <w:p>
      <w:pPr>
        <w:sectPr>
          <w:pgSz w:w="16383" w:h="11906" w:orient="landscape"/>
        </w:sectPr>
      </w:pPr>
    </w:p>
    <w:bookmarkEnd w:id="15"/>
    <w:bookmarkEnd w:id="14"/>
    <w:bookmarkStart w:name="block-2136510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6510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